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59eaf" w14:textId="c059e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Кызылжарского сельского округа от 15 мая 2020 года № 20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Кызылжарского сельского округа Иргизского района Актюбинской области от 14 сентября 2020 года № 32. Зарегистрировано Департаментом юстиции Актюбинской области 15 сентября 2020 года № 7417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исполняющего обязанности главного государственного ветеринарного-санитарного инспектора государственного учреждения "Иргизская районная территориальная инспекция Комитета ветеринарного контроля и надзора Министерства Сельского хозяйства Республики Казахстан" от 19 августа 2020 года № 2-18/278 аким Кызылжарского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установленные на территории крестьянского хозяйства "Ахмет" расположенного в зимовке Басши села Шенбертал Кызылжарского сельского округа Иргизского района, в связи проведением комплекса ветеринарных мероприятий по ликвидации заболевания бруцеллез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Кызылжарского сельского округа от 15 мая 2020 года № 20 "Об установлении ограничительных мероприятий" (зарегистрированное в Pеестре государственной регистрации нормативных правовых актов № 7098, опубликованное 18 мая 2020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Кызылжарского сельского округа Иргизского района Актюбинской области"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Сейілханов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