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dafe" w14:textId="3b8d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Кумтогайского сельского округа Иргизского района Актюбинской области от 6 мая 2020 года № 8. Зарегистрировано Департаментом юстиции Актюбинской области 6 мая 2020 года № 7087. Утратило силу решением акима Кумтогайского сельского округа Иргизского района Актюбинской области от 21 сентября 2020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Кумтогайского сельского округа Иргизского района Актюбинской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государственное учреждение "Иргизская районная территориальная инспекция Комитета ветеринарного контроля и надзора Министерства Сельского хозяйства Республики Казахстан" от 10 апреля 2020 года № 2-17/150 аким Кумтогайского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"Орынбай" расположенного в зимовке Сағынбай села Карасай Кумтогайского сельского округа Иргизского района, в связи с выявлением бруцеллеза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Кумтогайского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Әлібекұлы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