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1bc3" w14:textId="4c71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25 декабря 2019 года № 258 "Об утверждении Иргизского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 ноября 2020 года № 343. Зарегистрировано Департаментом юстиции Актюбинской области 6 ноября 2020 года № 7590.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"6 373 781,4" заменить цифрами "6 277 280,4";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"502 126" заменить цифрами "503 440";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"9 032" заменить цифрами "6 683";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"5 861 823,4" заменить цифрами "5 766 357,4";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"6 983 835,2" заменить цифрами "6 850 990,8";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"332 651" заменить цифрами "331 389,7";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"345 472" заменить цифрами "344 210,7";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"-942 704,8" заменить цифрами "- 905 100,1";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цифры "942 704,8" заменить цифрами " 905 100,1";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"853 645,2" заменить цифрами "816 040,5";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"116 063" заменить цифрами "121 592";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"165 068" заменить цифрами "152 068";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"371" заменить цифрами "211";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"790 021,2" заменить цифрами "752 416,5";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"11 250" заменить цифрами "11 244";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"28 421" заменить цифрами "9 000";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"131 166" заменить цифрами "131 295";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"205 517" заменить цифрами "153 977";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"2 680" заменить цифрами "2 258";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"9 454" заменить цифрами "7 234";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"3 522" заменить цифрами "3 162";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"4 375" заменить цифрами "1 093";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"5 265" заменить цифрами "1 316";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"3 558" заменить цифрами "889";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"44 791" заменить цифрами "24 791";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"25 512" заменить цифрами "42 180";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"27 092" заменить цифрами "26 329";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"371" заменить цифрами "211";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"7 800" заменить цифрами "7 398";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 тысяч тенге -на разработку сметного расчета работ по освещению и благоустройству улиц населенных пунктов.";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"10 480" заменить цифрами "5 000".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 от 2 ноября 2020 года № 343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6 850 990,8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