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258a" w14:textId="9112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Иргизскому району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 ноября 2020 года № 239. Зарегистрировано Департаментом юстиции Актюбинской области 3 ноября 2020 года № 7571.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Иргизскому району на основании геоботанического обследования пастбищ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"Иргизский районный отдел земельных отношений" в установленном законодательством порядке обеспечить.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интернет-ресурсеакиматаИргизского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2 ноября 2020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Иргизкому району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