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9b6f" w14:textId="87c9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Иргизского районного маслихата от 29 марта 2019 года № 215 "Об определении размера и порядка оказания жилищной помощи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сентября 2020 года № 334. Зарегистрировано Департаментом юстиции Актюбинской области 29 сентября 2020 года № 7499. Утратило силу решением Иргизского районного маслихата Актюбинской области от 18 марта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№ 6058, опубликованное 10 апреля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помощи", Иргизский районный маслихат РЕШИЛ:"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Иргизском районе, определенным вышеуказанным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за счет бюджетных средств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