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ca09" w14:textId="b56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6 января 2020 года № 272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сентября 2020 года № 336. Зарегистрировано Департаментом юстиции Актюбинской области 29 сентября 2020 года № 7497.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272 "Об утверждении бюджета Кызылжарского сельского округа на 2020-2022 годы" (зарегистрированное в Реестре государственной регистрации нормативных правовых актов № 6735,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"126 580" заменить цифрами "133 080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"123 640" заменить цифрами "130 140";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"126 656,6" заменить цифрами "133 156,6";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капитальные расходы подведомственных государственных учреждений и организаций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капитальный и средний ремонт автомобильных дорог в городах районного значения, селах, поселках, сельских округах – 3000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сентября 2020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Иргизского районного маслихата"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