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4433" w14:textId="0144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по Иргизскому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4 сентября 2020 года № 175. Зарегистрировано Департаментом юстиции Актюбинской области 8 сентября 2020 года № 7404. Утратило силу постановлением акимата Иргизского района Актюбинской области от 26 февраля 2026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Иргизского района Актюбинской области от 26.02.2026 № 46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по Иргизскому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Иргизского района: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24 декабря 2018 года № 184 "Об утверждении коэффициента зонирования, учитывающего месторасположение объекта налогообложения по Иргизскому району" (зарегистрированное в Реестре государственной регистрации нормативных правовых актов за № 3-5-202, опубликованное 28 декабря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15 марта 2019 года № 44 "О внесении изменения в постановление акимата Иргизского района от 24 декабря 2018 года № 184 "Об утверждении коэффициента зонирования, учитывающего месторасположение объекта налогообложения по Иргизскому району" (зарегистрированное в Реестре государственной регистрации нормативных правовых актов за № 6011, опубликованное 2 апреля 2019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Иргизского района"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Иргизского района после его первого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Иргизскому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Иргизского района Актюбинской области от 17.10.2024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объекта налогобложения в населенном пункте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