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00d5c" w14:textId="7c00d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6 января 2020 года № 271 "Об утверждении бюджета Аманкольского сельского округа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Иргизского районного маслихата Актюбинской области от 3 июля 2020 года № 313. Зарегистрировано Департаментом юстиции Актюбинской области 10 июля 2020 года № 7302.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Иргизский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6 января 2020 года № 271 "Об утверждении бюджета Аманкольского сельского округа на 2020-2022 годы" (зарегистрированное в Реестре государственной регистрации нормативных правовых актов № 6736, опубликованное 23 января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цифры "90 801" заменить цифрами "85 705",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цифры "88 155" заменить цифрами "83 059";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цифры "91 168,2" заменить цифрами "86 072,3";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(профицит)бюджета цифры "-367,2" заменить цифрами "-367,3";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(использование профицита)бюджета цифры "367,2" заменить цифрами "367,3";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цифры "367,2" заменить цифрами "367,3";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Принять к сведению и руководству, что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2020 года установлено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- 42 500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– 2 651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- 31 183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апреля 2020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– 2 778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величина прожиточного минимума для исчисления размеров базовых социальных выплат – 32 668 тенге.";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втором: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"10 147" заменить цифрами "5 051".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Иргизского районного маслихата" в установленном законодательством порядке обеспечить государственную регистрацию настоящего решения в Департаменте юстиции Актюбинской области.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Иргизского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Тілеуғабылов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Иргизского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Қосаяқов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Иргизского районного маслихата от 3 июля 2020 года № 313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Иргизского районного маслихата от 6 января 2020 года № 271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Аманкольского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86 072,3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24 660,7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