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db12" w14:textId="d12d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275 "Об утверждении бюджета Таупского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3 июля 2020 года № 317. Зарегистрировано Департаментом юстиции Актюбинской области 10 июля 2020 года № 7301.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275 "Об утверждении бюджета Таупского сельского округа на 2020-2022 годы" (зарегистрированное в Реестре государственной регистрации нормативных правовых актов № 6732, опубликованное 22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"63 499" заменить цифрами "60 964",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"62 093" заменить цифрами "59 558";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"63 499" заменить цифрами "60 964";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"6 008" заменить цифрами "3 473".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Тілеуғабылов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Иргизского районного маслихата от 3 июля 2020 года № 317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Иргизского районного маслихата от 6 января 2020 года № 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Таупского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