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35c1" w14:textId="5ac3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2019 года № 258 "Об утверждении Иргизского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19 июня 2020 года № 308. Зарегистрировано Департаментом юстиции Актюбинской области 26 июня 2020 года № 7221.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 258 "Об утверждении Иргизского районного бюджета на 2020-2022 годы" (зарегистрированное в Реестре государственной регистрации нормативных правовых актов № 6619,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"5 961 371,4" заменить цифрами "6 365 881,4";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цифры " 484 301" заменить цифрами " 502 126";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"5 467 238,4" заменить цифрами "5 853 923,4";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"6 571 425,2" заменить цифрами "6 975 935,2";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районном бюджете на 2020 год текущие целевые трансферты для возмещения потерь областного бюджета в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изменением функций государственных учреждений – 52 163,9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введением режима чрезвычайного положения – 89 061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районного бюджета определяется на основании постановления акимата района.";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"79 407" заменить цифрами "116 063";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"45 793" заменить цифрами "165 068";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"22 483" заменить цифрами "22 153";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"275 116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7 175 тысяч тенге - на компенсацию потерь в связи со снижением налоговой нагрузки для субъектов малого и среднего бизнеса.";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"141 859" заменить цифрами "131 166";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исключить: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"21 000" заменить цифрами "18 860";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"19 840" заменить цифрами "16 800";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"27 092 тысяч тенге - на развитие социальной и инженерной инфраструктуры в сельских населенных пунктах в рамках проекта "Ауыл-Ел бесігі".";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"77 152" заменить цифрами "43 841";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"2 868" заменить цифрами "1 803";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"1 350 тысяч тенге - на разработку сметной документации на средний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тенге- на обеспечение санитарии населенных пунктов.".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19 июня 2020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2019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6 365 881,4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5 853 923,4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5 853 923,4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упарвления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5 853 923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