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fe62" w14:textId="c64f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Иргизского районного маслихата от 13 марта 2020 года № 282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апреля 2020 года № 301. Зарегистрировано Департаментом юстиции Актюбинской области 10 апреля 2020 года № 7043. Утратило силу решением Иргизского районного маслихата Актюбинской области от 21 сентября 2020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13 марта 2020 года № 282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6911, опубликованное 30 марта 2020 года в эталонном контрольном банке нормативных правовых актов Республики Казахстан в электронном виде) следующее изменение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Иргизском районе, утвержденные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Единовременная социальная помощь при введении чрезвычайного положения на территории Республики Казахстан в размере 20 000 (двадцати тысяч) тенге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первой, второй и третьей группы, детям инвалидам до шестнадцати лет, родителям, воспитывающим ребенка инвалида согласно списка уполномоченной организации на каждого человека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инфицированным вирусом иммунодефицита человека и больным различной формой туберкулеза на период лечения, согласно списков государственного коммунального предприятия "Иргизская районная больница" на праве хозяйственного ведения государственного учреждения "Управление здравоохранения Актюбинской области"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одиноко проживающим престарелым гражданам обслуживаемым социальными работниками аппаратов акима сельских округов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малобеспеченным семьям, доходы которых на каждого члена семьи не превышают 1 (одного) кратного размера прожиточного минимума, кроме получателей государственной адресной социальной помощи, на основании списков представленных акимами сельских округов.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выдается один раз на период чрезвычайного положения и на одного человека только по одной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 и в случае прекращения чрезвычайного положения оплата прекращается.".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апреля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4"/>
        <w:gridCol w:w="4156"/>
      </w:tblGrid>
      <w:tr>
        <w:trPr>
          <w:trHeight w:val="30" w:hRule="atLeast"/>
        </w:trPr>
        <w:tc>
          <w:tcPr>
            <w:tcW w:w="7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координации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"____"________________2020г.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