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3c40" w14:textId="04c3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6 января 2020 года № 270 "Об утверждении бюджета Иргизского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марта 2020 года № 291. Зарегистрировано Департаментом юстиции Актюбинской области 1 апреля 2020 года № 6945.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270 "Об утверждении бюджета Иргизского сельского округа на 2020-2022 годы" (зарегистрированное в Реестре государственной регистрации нормативных правовых актов № 6737,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"418 366" заменить цифрами "419 245,1";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"0" заменить цифрами "-879,1";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"0" заменить цифрами "879,1";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"0" заменить цифрами "879,1".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26 марта 2020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ГУ "Аппарат Иргизского районного маслихата от 6 января 2020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