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97e4" w14:textId="7379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13 марта 2020 года № 282. Зарегистрировано Департаментом юстиции Актюбинской области 19 марта 2020 года № 6911. Утратило силу решением Иргизского районного маслихата Актюбинской области от 21 сентября 2020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Иргизском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решении Иргизского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Иргизского районного маслихата от 13 марта 2020 года № 282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Иргизском районе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Иргизском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 в Иргизском районе.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Иргизского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"Иргизский районный отдел занятости и социальных программ",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Иргизского районного маслихата Актюбинской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Иргизском районе.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отдельным категориям нуждающихся граждан государственным учреждением "Иргизский районный отдел занятости и социальных программ", в порядке определенном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(далее-МИО)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– второе воскресенье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Участковые и специальные комиссии осуществляют свою деятельность на основании положений, утверждаемых областным МИО.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дохода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коммунальные услуги, в размере 8000 (восьми тысяч) тенге, согласно списков предоставленных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3 500 (трҰх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законным представителям детей-инвалидов, возмещение затрат на обучение на дому детей инвалидов, на одного ребенка – инвалида, в размере 2 (двух) месячного расчетного показателя, на период обучения, согласно списков, предоставленных государственным учреждением "Иргизский районный отдел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страдающим онкологическими заболеваниями, инфицированным вирусом иммунодефицита человека и больным различной формой туберкулеза, согласно спискам государственного коммунального предприятия "Иргизская центральная районная больница" на праве хозяйственного ведения государственного учреждения "Управление здравоохранения Актюбинской области", предоставляемых ежемесячно на период амбулаторного лечения,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войны, инвалидам I, II, III групп, детям – инвалидам до шестнадцати лет и сопровождающим их лицам для оплаты проезда на лечение по направлению государственного учреждения "Управление здравоохранения Актюбинской области" (далее – областного управления здравоохранения).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зависимости от наступившей трудной жизненной ситуации или убытка, понесенного в результате повреждения его имущества, устанавливаются следующие размеры единовременной социальной помощи: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пределах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пределах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пределах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 - инвалида до 18 лет,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пределах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 в пределах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родителей, выпускникам детских домов,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в пределах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 страдающим онкологическими заболеваниями, инфицированные вирусом иммунодефицита человека и больным различной формой туберкулеза) в пределах 80 000 (восьмидесяти тысяч) тенге;</w:t>
      </w:r>
    </w:p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Единовременная социальная помощь при введении чрезвычайного положения на территории Республики Казахстан в размере 20 000 (двадцати тысяч) тенге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первой, второй и третьей группы, детям инвалидам до шестнадцати лет, родителям, воспитывающим ребенка инвалида согласно списка уполномоченной организации на каждого человека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онкологическими заболеваниями, инфицированным вирусом иммунодефицита человека и больным различной формой туберкулеза на период лечения, согласно списков государственного коммунального предприятия "Иргизская районная больница" на праве хозяйственного ведения государственного учреждения "Управление здравоохранения Актюбинской области"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одиноко проживающим престарелым гражданам обслуживаемым социальными работниками аппаратов акима сельских округов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малобеспеченным семьям, доходы которых на каждого члена семьи не превышают 1 (одного) кратного размера прожиточного минимума, кроме получателей государственной адресной социальной помощи, на основании списков представленных акимами сельских округов.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выдается один раз на период чрезвычайного положения и на одного человека только по одной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предъявления документов и в случае прекращения чрезвычайного положения оплата прекращается.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решением Иргизского районного маслихата Актюбинской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1-кратного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1-кратного размера прожиточного минимума, для предоставления единовременной социальной помощи в связи с наступлением трудной жизненной ситуации.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обращения за социальной помощью при наступлении трудной жизненной ситуации вследствие стихийного бедствия или пожара: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без учета дохода к памятным датам и праздничным дням оказывается: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размере 500 000 (пятьсот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участников Великой Отечественной войны, не признававшихся инвалидами, не вступившим в повторный брак, в размере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женам умерших воинов – афганцев, не вступившим в повторный брак, в размере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инвалидов – инвалидам, получающим государственные социальные пособия, в размере 30 000 (тридцати тысяч) тенге;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и праздничным дням оказывается один вид социальной помощи (более высокий по размеру).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или документ, подтверждающий наступление трудной жизненной ситуации.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Ежемесячная социальная помощь лицам, указанным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оказывается без истребования заявлений от получателей, лицам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представляют следующие документы: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лечение установленного образца, выданное областным управлением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удостоверения, подтверждающего принадлежность к категориям граждан,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билеты, подтверждающие факт проезда.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направляет их в уполномоченный орган или акиму села, сельского округа.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сельского округа за социальной помощью при наступлении трудной жизненной ситуации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Отказ в оказании социальной помощи осуществляется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маслихатом Иргизского района для оказания социальной помощи.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–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выявления предоставления недостоверных сведений, повлекших за собой незаконное назначение социальной помощи, выплата социальной помощи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или автоматизированной информационной системой "Социальная помощь".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 в Иргизском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 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 И. 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5420"/>
        <w:gridCol w:w="2899"/>
        <w:gridCol w:w="1638"/>
      </w:tblGrid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членов семьи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     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должностного лица органа, уполномоченного заверять сведения о составе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 в Иргизском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Трудная жизненная ситуация, в связи с наступлением которой заявитель обратился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социальной помощью______________________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881"/>
        <w:gridCol w:w="636"/>
        <w:gridCol w:w="1126"/>
        <w:gridCol w:w="2022"/>
        <w:gridCol w:w="636"/>
        <w:gridCol w:w="5207"/>
        <w:gridCol w:w="882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в том числе обучающихся в высших и средних учебных 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иного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жилья, кроме занимаемого в настоящее время, (заявленные доходы от его эксплуатации)________________________________________________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Обеспеченность детей школьными принадлежностями, одеждой, обувью: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Санитарно-эпидемиологические условия проживания: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           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и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проведения обследования отказываюсь _______________ фамили, имя, отчество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(или одного из членов семьи), 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 в Иргизском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Правилами, рассмотрев заявление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 предоставления лицу (семье) социальной 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принято "__"____________ 20__ г. __________________________ Фамилия, имя, отчество, должность, подпись работника, акима сельского округа или уполномоченного органа, принявшего документы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13 марта 2020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Иргизского районного маслихата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февраля 2016 года № 245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4807, опубликованное 8 апреля 2016 года в информационно - правовой системе "Әділет" нормативных правовых актов Республики Казахстан);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августа 2016 года № 35 "О внесении изменений в решение районного маслихата от 29 февраля 2016 года № 245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5087, опубликованное 4 октября 2016 года в информационно - правовой системе "Әділет" нормативных правовых актов Республики Казахстан);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20 февраля 2017 года № 66 "О внесении изменений и дополнения в решение районного маслихата от 29 февраля 2016 года № 245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5307, опубликованное 27 марта 2017 года в эталонном контрольном банке нормативных правовых актов Республики Казахстан в электронном виде);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7 июня 2017 года № 85 "О внесении изменений в решение районного маслихата от 29 февраля 2016 года № 245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5535, опубликованное 28 июня 2017 года в эталонном контрольном банке нормативных правовых актов Республики Казахстан в электронном виде);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12 марта 2018 года № 143 "О внесении изменений в решение районного маслихата от 29 февраля 2016 года № 245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3-5-176, опубликованное 10 апреля 2018 года в районной газете "Ырғыз");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14 мая 2019 года № 226 "О внесении изменений в решение районного маслихата от 29 февраля 2016 года № 245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6150, опубликованное 29 мая 2019 года в эталонном контрольном банке нормативных правовых актов Республики Казахстан в электронном виде);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