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81a" w14:textId="9327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13 ноября 2017 года № 149 "Об утверждении государственного образовательного заказа на дошкольное воспитание и обучение, размер родительской платы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марта 2020 года № 38. Зарегистрировано Департаментом юстиции Актюбинской области 10 марта 2020 года № 6853. Утратило силу постановлением акимата Иргизского района Актюбинской области от 16 марта 2021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Иргизского района Актюбинской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13 ноября 2017 года № 149 "Об утверждении государственного образовательного заказа на дошкольное воспитание и обучение, размер родительской платы по Иргизскому району" (зарегистрированное в Реестре государственной регистрации нормативных правовых актов за № 5703, опубликованное 6 декабря 2017 года в районной газете "Ырғыз")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5 марта 2020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от 13 ноября 2017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4841"/>
        <w:gridCol w:w="1538"/>
        <w:gridCol w:w="2193"/>
        <w:gridCol w:w="2730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"Аққайың"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Тауипского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"Аппарат акима Кумтогайского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Аманкольского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государственного учреждения "Аппарат акима Нуринского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"Гүлдер"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государственного учреждения "Аппарат акима Кызылжарского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Иргизского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"Алақай" государственного учреждения "Аппарат акима Аманколского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государственного учреждения "Аппарат акима Жайсанбайского сельского округа Иргизского района Актюбинской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"Дастан 2016"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