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a1be" w14:textId="35ca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Миялинского сельского округа от 24 мая 2019 года № 3 "О снятии ограничительных мероприятий и признании утратившим силу решения акима Миялинского сельского округа Байганинского района от 5 марта 2019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10 ноября 2020 года № 9. Зарегистрировано Департаментом юстиции Актюбинской области 12 ноября 2020 года № 7632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Миялинского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24 мая 2019 года № 3 "О снятии ограничительных мероприятий и признании утратившим силу решения акима Миялинского сельского округа Байганинского района от 5 марта 2019 года № 1 "Об установлении ограничительных мероприятий" (зарегистрированное в Реестре государственной регистрации нормативных правовых актов за № 6185, опубликованное 5 июня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"Аппарат акима Миялинского сельского округа Байганинского района Актюбинской области" в установленном законодательством порядке обеспечить:".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Миялинского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Мәнібаев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