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0ff8" w14:textId="5260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Культабанского сельского округа от 20 апреля 2020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20 декабря 2020 года № 51. Зарегистрировано Департаментом юстиции Актюбинской области 22 декабря 2020 года № 7815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14 декабря 2020 года № 02-09-04/180, аким Культабанского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Кораши Культабанского сельского округа Байганинского района, в связи с проведением комплекса ветеринарных мероприятий по ликвидации очагов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Байганинского района от 20 апреля 2020 года № 9 "Об установлении ограничительных мероприятий" (зарегистрированное в Реестре государственной регистрации нормативных правовых актов за № 7065, опубликованное 21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