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4931" w14:textId="1a44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Культабанского сельского округа от 29 сентября 2020 года № 21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20 ноября 2020 года № 39. Зарегистрировано Департаментом юстиции Актюбинской области 24 ноября 2020 года № 7699. Отменено решением акима Культабанского сельского округа Байганинского района Актюбинской области от 13 августа 2024 года № 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Культабанского сельского округа Байганинского района Актюбинской области от 13.08.2024 № 21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Культабанского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от 29 сентября 2020 года № 21 "Об установлении карантина" (зарегистрированное в Реестре государственной регистрации нормативных правовых актов за № 7514, опубликованное 7 октября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тексте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языке: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порядковые номера 3 и 4 заменить на 2 и 3, текст на казахском языке не изменяется;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"Аппарат акима Культабанского сельского округа Байганинского района Актюбинской области" в установленном законодательством порядке обеспечить:".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Культабанского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Культабанского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