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f6d6" w14:textId="9fbf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Культабанского сельского округа от 20 апреля 2020 года № 9 "Об установлении ограничительных мероприятий"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Культабанского сельского округа Байганинского района Актюбинской области от 16 ноября 2020 года № 37. Зарегистрировано Департаментом юстиции Актюбинской области 19 ноября 2020 года № 7669. Отменено решением акима Культабанского сельского округа Байганинского района Актюбинской области от 13 августа 2024 года № 21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Культабанского сельского округа Байганинского района Актюбинской области от 13.08.2024 № 21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Культабанского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Культабанского сельского округа от 20 апреля 2020 года № 9 "Об установлении ограничительных мероприятий" (зарегистрированное в Реестре государственной регистрации нормативных правовых актов за № 7065, опубликованное 21 апреля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Государственному учреждению "Аппарат акима Культабанского сельского округа Байганинского района Актюбинской области" в установленном законодательством порядке обеспечить:".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Культабанского сельского округа Байганинского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Культабанского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