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e9fdc" w14:textId="69e9f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Культабанского сельского округа Байганинского района Актюбинской области от 29 сентября 2020 года № 21. Зарегистрировано Департаментом юстиции Актюбинской области 5 октября 2020 года № 7514. Утратило силу решением акима Культабанского сельского округа Байганинского района Актюбинской области от 9 декабря 2020 года № 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Культабанского сельского округа Байганинского района Актюбинской области от 09.12.2020 № 46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Байганинской районной территориальной инспекции Комитета ветеринарного контроля и надзора Министерства сельского хозяйства Республики Казахстана от 16 сентября 2020 года № 02-09-04/129, аким Культабанского сельского округа Байганинского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карантин на территории зимовки Жарсай Культабанского сельского округа Байганинского района, в связи с выявлением болезни эмфизематозный карбункул среди крупного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Культабанского сельского округа Байганинского района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Байганинского района после его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акима Культабанского сельского округа Байганинского района Актюбинской области от 20.11.2020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 внесено изменение на русском языке, текст на казахском языке не меняется решением акима Культабанского сельского округа Байганинского района Актюбинской области от 20.11.2020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Культабанского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Бітімбай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