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68ae" w14:textId="72e6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20 апреля 2020 года № 9. Зарегистрировано Департаментом юстиции Актюбинской области 20 апреля 2020 года № 7065. Утратило силу решением акима Культабанского сельского округа Байганинского района Актюбинской области от 20 декабря 2020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Культабанского сельского округа Байганинского района Актюбинской области от 20.12.2020 № 51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10 апреля 2020 года № 02-09-04/52, аким Культабанского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Кораши Культабанского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Культабанского сельского округа Байганинского района Актюбинской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