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cb63" w14:textId="c9cc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Жаркамысского сельского округа Байганинского района от 12 ноября 2019 года № 26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Жаркамысского сельского округа Байганинского района Актюбинской области от 14 января 2020 года № 1. Зарегистрировано Департаментом юстиции Актюбинской области 15 января 2020 года № 6713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 от 3 декабря 2019 года № 2-8-05/172, аким Жаркамысского сельского округа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крестьянских хозяйств "Сарыирек" и "Байтау" расположенных в селе Каражар Жаркамысского сельского округа Байганинского района, в связи с проведением комплекса ветеринарных мероприятий по ликвидации очагов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Жаркамысского сельского округа Байганинского района от 12 ноября 2019 года № 26 "Об установлении карантина" (зарегистрированное в Реестре государственной регистрации нормативных правовых актов за № 6451, опубликованное 14 ноября 2019 года в эталонном контрольном банке нормативных правовых актов Республики Казахстан в электронном виде.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Жаркамысского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Жаркамысского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