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c8902" w14:textId="dfc89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Байганинском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24 декабря 2020 года № 399. Зарегистрировано Департаментом юстиции Актюбинской области 5 января 2021 года № 7906. Утратило силу решением Байганинского районного маслихата Актюбинской области от 19 февраля 2024 года № 129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Байганинского районного маслихата Актюбинской области от 19.02.2024 № 129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 Байганинский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Байганинского районного маслихата Актюбинской области от 19.05.2023 </w:t>
      </w:r>
      <w:r>
        <w:rPr>
          <w:rFonts w:ascii="Times New Roman"/>
          <w:b w:val="false"/>
          <w:i w:val="false"/>
          <w:color w:val="00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Байганинском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Байганинского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Байганинского районного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Байганинского районного маслихата после его официального опубликования.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Байганинского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Жанғалиев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Байганинского районного маслихата от 24 декабря 2020 года № 399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Байганинском районе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Порядок оказания жилищной помощи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в пределах установленных норм устанавливается в размере 5 (пяти) процентов от совокупного дохода семьи (гражданина).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Байганинского районного маслихата Актюбинской области от 19.05.2023 </w:t>
      </w:r>
      <w:r>
        <w:rPr>
          <w:rFonts w:ascii="Times New Roman"/>
          <w:b w:val="false"/>
          <w:i w:val="false"/>
          <w:color w:val="00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Назначение жилищной помощи осуществляется государственным учреждением "Байганинский районный отдел занятости и социальных программ" (далее - уполномоченный орган)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 предоставления жилищной помощи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Малообеспеченная семья (гражданин) (либо его представитель по нотариально заверенной доверенности) вправе обратиться в некоммерческое акционерное общество "Государственная корпорация "Правительство для граждан" (далее – Государственная корпорация) или на веб-портал "электронного правительства" за назначением жилищной помощи один раз в квартал.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4 на казахском языке внесено изменение, текст на русском языке не меняется решением Байганинского районного маслихата Актюбинской области от 15.03.2021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</w:t>
      </w:r>
      <w:r>
        <w:rPr>
          <w:rFonts w:ascii="Times New Roman"/>
          <w:b w:val="false"/>
          <w:i w:val="false"/>
          <w:color w:val="ff0000"/>
          <w:sz w:val="28"/>
        </w:rPr>
        <w:t>20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корпорация принимает заявление посредством информационной системы и направляет его в уполномоченный орган, осуществляющий назначение жилищной помощи.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Выплата жилищной помощи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отказывает в предоставлении жилищной помощи в порядке и сроки, установленные уполномоченным органом, осуществляющим руководство и межотраслевую координацию в сфере жилищных отношений и жилищно-коммунального хозяйства.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решения Байганинского районного маслихата Актюбинской области от 19.05.2023 </w:t>
      </w:r>
      <w:r>
        <w:rPr>
          <w:rFonts w:ascii="Times New Roman"/>
          <w:b w:val="false"/>
          <w:i w:val="false"/>
          <w:color w:val="00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Решение о назначении жилищной помощи либо мотивированный ответ об отказе в предоставлении услуги принимается уполномоченным органом, осуществляющим назначение жилищной помощи. Уведомление о назначении либо мотивированный ответ об отказе в назначении жилищной помощи направляется в Государственную корпорацию или "личный кабинет" в виде электронного документа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Прием заявлений и выдача результатов оказания государственной услуги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оказанию государственной услуги "Назначение жилищной помощи", утвержденными приказом исполняющего обязанности Министра индустрии и инфраструктурного развития Республики Казахстан от 16 октября 2020 года № 539, зарегистрированным в Реестре государственной регистрации нормативных правовых актов № 21500.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решения Байганинского районного маслихата Актюбинской области от 15.03.2021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</w:t>
      </w:r>
      <w:r>
        <w:rPr>
          <w:rFonts w:ascii="Times New Roman"/>
          <w:b w:val="false"/>
          <w:i w:val="false"/>
          <w:color w:val="ff0000"/>
          <w:sz w:val="28"/>
        </w:rPr>
        <w:t>20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Размер оказания жилищной помощи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Назначение жилищной помощи малообеспеченным семьям (гражданам) производится в соответствии нижеследующими нормами: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норма площади жилья, обеспечиваемая компенсационными мерами, составляет восемнадцать квадратных метров полезной площади на человека. Для одиноко проживающих граждан, в размере не менее однокомнатной квартиры или комнаты в общежитии;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нормы потребления электроэнергии на 1 месяц: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человека – 40 киловатт;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2-х человек – 60 киловатт;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3-х человек – 80 киловатт;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4-х и более человек – 100 киловатт.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содержание жилья ежемесячно: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человека – 18 квадратных метров полезной площади, для одиноко проживающих граждан не менее однокомнатной квартиры или комнаты в общежитии;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содержание общего имущества объекта кондоминиума: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человека – 18 квадратных метров полезной площади, для одиноко проживающих граждан не менее однокомнатной квартиры или комнаты в общежитии;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теплоснабжение ежемесячно: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человека – 18 квадратных метров полезной площади, для одиноко проживающих граждан не менее однокомнатной квартиры или комнаты в общежитии;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вывоз бытовых отходов – ежемесячно на каждого человека по тарифу;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услуги канализации – ежемесячно на каждого человека по тарифу;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услуги водоснабжения – ежемесячно на каждого человека по тарифу;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норма потребления газа – ежемесячно на каждого человека по тарифу;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платы потребления и тарифы коммунальных услуг предоставляют поставщики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Выплата компенсации повышения тарифов абонентской платы за оказание услуг телекоммуникации социально-защищаемым гражданам устанавливается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295 Н/К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 (зарегистрированное в Реестре государственной регистрации нормативных правовых актов под № 33200).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изменениями, внесенными решением Байганинского районного маслихата Актюбинской области от 15.11.2023 </w:t>
      </w:r>
      <w:r>
        <w:rPr>
          <w:rFonts w:ascii="Times New Roman"/>
          <w:b w:val="false"/>
          <w:i w:val="false"/>
          <w:color w:val="00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Байганинского районного маслихата от 24 декабря 2020 года № 399</w:t>
            </w:r>
          </w:p>
        </w:tc>
      </w:tr>
    </w:tbl>
    <w:bookmarkStart w:name="z2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решений Байганинского районного маслихата признанных утратившими силу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от 6 июня 2018 года № 159 "Об определении размера и порядка оказания жилищной помощи в Байганинском районе" (зарегистрированное в Реестре государственной регистрации нормативных правовых актов № 3-4-175, опубликованное 28 июня 2018 года в районной газете "Жем-Сағыз").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от 26 ноября 2018 года № 181 "О внесении изменений в решение Байганинского районного маслихата от 6 июня 2018 года № 159 "Об определении размера и порядка оказания жилищной помощи в Байганинском районе" (зарегистрированное в Реестре государственной регистрации нормативных правовых актов № 3-4-189, опубликованное 12 декабря 2018 года в эталонном контрольном банке нормативных правовых актов Республики Казахстан в электронном виде).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от 15 ноября 2019 года № 270 "О внесении изменений в решение Байганинского районного маслихата от 6 июня 2018 года № 159 "Об определении размера и порядка оказания жилищной помощи в Байганинском районе" (зарегистрированное в Реестре государственной регистрации нормативных правовых актов № 6459, опубликованное 18 ноября 2019 года в эталонном контрольном банке нормативных правовых актов Республики Казахстан в электронном виде).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от 25 августа 2020 года № 359 "О внесении изменения в решение Байганинского районного маслихата от 6 июня 2018 года № 159 "Об определении размера и порядка оказания жилищной помощи в Байганинском районе" (зарегистрированное в Реестре государственной регистрации нормативных правовых актов № 7395, опубликованное 8 сентября 2020 года в эталонном контрольном банке нормативных правовых актов Республики Казахстан в электронном виде).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