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5fa4" w14:textId="2dc5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6 января 2020 года № 297 "Об утверждении бюджета Жанажолского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9 декабря 2020 года № 387. Зарегистрировано Департаментом юстиции Актюбинской области 14 декабря 2020 года № 7786.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6 января 2020 года № 297 "Об утверждении бюджета Жанажолского сельского округа на 2020-2022 годы" (зарегистрированное в Реестре государственной регистрации нормативных правовых актов за № 6671,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"55 512,0" заменить цифрами "55 767,0";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"54 511,0" заменить цифрами "54 766,0";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"55 512,0" заменить цифрами "55 767,0".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9 декабря 2020 года № 387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6 января 2020 года №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