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d756" w14:textId="9ffd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300 "Об утверждении бюджета Сартогайского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2020 года № 373. Зарегистрировано Департаментом юстиции Актюбинской области 22 сентября 2020 года № 7452.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300 "Об утверждении бюджета Сартогайского сельского округа на 2020-2022 годы" (зарегистрированное в Реестре государственной регистрации нормативных правовых актов за № 6704,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"66 493" заменить цифрами "69 201,0";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"65 084,0" заменить цифрами "67 792,0";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"66 493" заменить цифрами "69 201,0".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14 сентября 2020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