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7977" w14:textId="45a7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30 декабря 2019 года № 294 "Об утверждении бюджета Жаркамысского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25 августа 2020 года № 362. Зарегистрировано Департаментом юстиции Актюбинской области 3 сентября 2020 года № 7384.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Байганинского района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30 декабря 2019 года № 294 "Об утверждении бюджета Жаркамысского сельского округа на 2020-2022 годы" (зарегистрированное в Реестре государственной регистрации нормативных правовых актов за № 6688, опубликованное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Принять к сведению и руководству, что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- 32 668 тенге.".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25 августа 2020 года № 362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30 декабря 2019 года № 294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Жаркамысского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