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d9c1" w14:textId="50fd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30 декабря 2019 года № 292 "Об утверждении бюджета Культабанского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мая 2020 года № 342. Зарегистрировано Департаментом юстиции Актюбинской области 20 мая 2020 года № 7121.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30 декабря 2019 года № 292 "Об утверждении бюджета Культабанского сельского округа на 2020-2022 годы" (зарегистрированное в Реестре государственной регистрации нормативных правовых актов за № 6691,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"3 344" заменить цифрами "2 544,0";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"52 468" заменить цифрами "53 268,0".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18 мая 2020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30 декабря 2019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