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8c80" w14:textId="9178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Байганинского районного маслихата от 23 декабря 2016 года № 53 "Об утверждении Правил выдачи служебного удостоверения государственных служащих государственного учреждения "Аппарат Байганинского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30 апреля 2020 года № 332. Зарегистрировано Департаментом юстиции Актюбинской области 6 мая 2020 года № 7084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23 декабря 2016 года № 53 "Об утверждении Правил выдачи служебного удостоверения государственных служащих государственного учреждения "Аппарат Байганинского районного маслихата" и его описания" (зарегистрированное в Реестре государственной регистрации нормативных правовых актов № 5209, опубликованное 19 января 2017 года в газете "Жем-Сағыз").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