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b03d" w14:textId="acdb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292 "Об утверждении бюджета Культабанского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апреля 2020 года № 322. Зарегистрировано Департаментом юстиции Актюбинской области 8 апреля 2020 года № 6992.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292 "Об утверждении бюджета Культабанского сельского округа на 2020-2022 годы" (зарегистрированное в Реестре государственной регистрации нормативных правовых актов за № 6691,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"55 812" заменить цифрами "56 259,0";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- цифра "0" заменить цифрами "-447,0";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- цифра "0" заменить цифрами "447,0".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апреля 2020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