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47c98" w14:textId="9c47c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Сартогайского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6 января 2020 года № 300. Зарегистрировано Департаментом юстиции Актюбинской области 14 января 2020 года № 6704.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Сартогайского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69 251,0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67 792,0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69 251,0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Байганинского районного маслихата Актюбинской области от 18.05.2020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14.09.2020 </w:t>
      </w:r>
      <w:r>
        <w:rPr>
          <w:rFonts w:ascii="Times New Roman"/>
          <w:b w:val="false"/>
          <w:i w:val="false"/>
          <w:color w:val="00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09.12.2020 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к сведению и руководству, что с 1 января 2020 года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- 31 183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- 32 668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Байганинского районного маслихата Актюбинской области от 14.09.2020 </w:t>
      </w:r>
      <w:r>
        <w:rPr>
          <w:rFonts w:ascii="Times New Roman"/>
          <w:b w:val="false"/>
          <w:i w:val="false"/>
          <w:color w:val="00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Сартогайского сельского округа на 2020 год объем субвенций, передаваемой из районного бюджета в сумме 54 091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Байганинского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Байганинского районного маслихата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Сарыбаева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Байганинский районный маслихат от 6 января 2020 года № 300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Сартогайского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Байганинского районного маслихата Актюбинской области от 09.12.2020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Байганинского районного маслихата от "6" января 2020 года № 300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Сартогайского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Байганинского районного маслихата от "6" января 2020 года № 300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Сартогайского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