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e8078f" w14:textId="5e8078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ограничительных мероприятий на территории села Аманкелды Карабулакского сельского округа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Карабулакского сельского округа Алгинского района Актюбинской области от 19 июня 2020 года № 11. Зарегистрировано Департаментом юстиции Актюбинской области 22 июня 2020 года № 7211. Утратило силу решением акима Карабулакского сельского округа Алгинского района Актюбинской области от 31 декабря 2020 года № 24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акима Карабулакского сельского округа Алгинского района Актюбинской области от 31.12.2020 </w:t>
      </w:r>
      <w:r>
        <w:rPr>
          <w:rFonts w:ascii="Times New Roman"/>
          <w:b w:val="false"/>
          <w:i w:val="false"/>
          <w:color w:val="ff0000"/>
          <w:sz w:val="28"/>
        </w:rPr>
        <w:t>№ 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"О ветеринарии" и на основании представления главного государственного ветеринарно – санитарного инспектора Алгинской районной территориальной инспекции Комитета ветеринарного контроля и надзора Министерства сельского хозяйства Республики Казахстан от 25 мая 2020 года № 2-6-3/50, аким Карабулакского сельского округа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ограничительные мероприятия на территории села Аманкелды Карабулакского сельского округа, кроме сельхозформирований в связи с выявлением заболевания бруцеллез среди крупного рогатого скота.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Карабулакского сельского округа"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акимата Алгинского района после его официального опубликования.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Карабулакского сельского округа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Алгинского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Махамбетов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