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a16" w14:textId="0151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Ушкудыкского сельского округа от 10 ноября 2008 года № 27 "О переименовании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Ушкудыкского сельского округа Алгинского района Актюбинской области от 16 апреля 2020 года № 1. Зарегистрировано Департаментом юстиции Актюбинской области 17 апреля 2020 года № 7061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Ушкудыкского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Ушкудыкского сельского округа на казахском языке от 10 ноября 2008 года № 27 "О переименовании улиц" (зарегистрированное в Реестре государственной регистрации нормативных правовых актов № 3-3-63, опубликованное 17 февраля 2009 года в газете "Жұлдыз-Звезда")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на казахском языке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 35 бабының 2 тармағына,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 және аумақ халқының пікірін ескере отырып, Үшқұдық ауылдық округінің әкімі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Ушкудыкского сельского округа Алгинского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Департаменте юстиции Актюбинской области;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Ушкудыкского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