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c127" w14:textId="32e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Алга Алгинского района Актюбинской области от 29 июля 2020 года № 188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Алга Алгинского района Актюбинской области от 22 декабря 2020 года № 342. Зарегистрировано Департаментом юстиции Актюбинской области 24 декабря 2020 года № 7826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Алгинской районной территориальной инспекции Комитета ветеринарного контроля и надзора Министерства сельского хозяйства Республики Казахстан от 2 декабря 2020 года за № 2-6-3/159, аким города Алга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ограничительные мероприятия установленные на территории улицы Абубакира города Алга.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Алга Алгинского района Актюбинской области от 29 июля 2020 года № 188 "Об установлении ограничительных мероприятий" (зарегистрированное в Реестре государственной регистрации нормативных правовых актов № 7319, опубликованное 4 августа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Алга Алгинского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Алгинского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Досымова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Алга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