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be5" w14:textId="859e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Алга Алгинского района Актюбинской области от 29 июля 2020 года № 189. Зарегистрировано Департаментом юстиции Актюбинской области 30 июля 2020 года № 7318. Утратило силу решением акима города Алга Алгинского района Актюбинской области от 11 января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Алга Алгинского района Актюбинской области от 11.01.2021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25 мая 2020 года № 2-6-3/51, аким города Алга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Комсомольская и Сарыжайлау города Алга, всвязи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Алга Алгинского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