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a456" w14:textId="905a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331 "Об утверждении бюджета города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2020 года № 456. Зарегистрировано Департаментом юстиции Актюбинской области 20 декабря 2020 года № 7810.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331 "Об утверждении бюджета города Алга на 2020-2022 годы" (зарегистрированное в Реестре государственной регистрации нормативных правовых актов № 6766,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"547 096,8" заменить цифрами "483 506,8"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"501 274,6" заменить цифрами "437 684,6";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"927 938,2" заменить цифрами "807 654,2";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"364 050,1"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"-10 562,9" заменить цифрами "-324 147,4";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цифрами "387 069,8" заменить цифрами "324 147,4";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цифру "0" заменить цифрами "307 356,1".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декабря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