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6b0d" w14:textId="0d66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25 декабря 2019 года № 323 "Об утверждении Алгинского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октября 2020 года № 431. Зарегистрировано Департаментом юстиции Актюбинской области 30 октября 2020 года № 7567.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25 декабря 2019 года № 323 "Об утверждении Алгинского районного бюджета на 2020-2022 годы" (зарегистрированное в реестре государственной регистрации нормативных правовых актов № 6634,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"10 588 367,8" заменить цифрами "10 743 662,2";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"880 110" заменить цифрами "916 110";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"41 433" заменить цифрами "15 433";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цифры "28 687" заменить цифрами "18 687";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"9 638 137,8" заменить цифрами "9 793 432,2";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"11 599 304,1" заменить цифрами "11 676 191,1";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цифры "505 575,6" заменить цифрами "493 217,6";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цифры "531 153,6" заменить цифрами "518 795,6";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цифры "8 000"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цифры "8 000"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"- 1 516 511,9" заменить цифрами "- 1 425 746,5";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"1 516 511,9" заменить цифрами "1 425 746,5";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- цифры "218 546" заменить цифрами "208 490";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- цифры "169 674" заменить цифрами "167 239";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- цифры "6 015" заменить цифрами "2 856";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- цифры "648 002" заменить цифрами "637 912";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- цифры "80 000" заменить цифрами "25 992";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- цифры "492 669" заменить цифрами "497 269";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- цифры "41 875" заменить цифрами "41 869,4";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- цифры "15 856" заменить цифрами "15 758";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- цифры "12 332" заменить цифрами "4 253";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- цифры "16 084" заменить цифрами "12 111";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- цифры "245 347" заменить цифрами "439 685";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- цифры "3 120" заменить цифрами "2 520";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- цифры "3 522" заменить цифрами "2 522";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- цифры "4 375" заменить цифрами "2 125";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- цифры "10 363" заменить цифрами "12 313";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- цифры "87 800" заменить цифрами "80 975";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"58 557 тысяч тенге - на оплату учителям дежурных классов в общеобразовательных школах";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- цифры "128 134" заменить цифрами "128 234";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"1 354 705,9" заменить цифрами "1 263 940,5".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28 октября 2020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25 декабря 2019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осуществляется при установлении границ областей, городов областного значения, городов областного значения, поселков, деревень,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