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9143" w14:textId="d309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Алгинском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23 сентября 2020 года № 424. Зарегистрировано Департаментом юстиции Актюбинской области 2 октября 2020 года № 7504. Утратило силу решением Алгинского районного маслихата Актюбинской области от 16 ноября 2023 года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Алгинского районного маслихата Актюбинской области от 16.11.2023 № 78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Алгинском районе.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Алгинского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Алгинского районного маслихата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Еркусимова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Алгинского районного маслихата от 23 сентября 2020 года № 424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Алгинском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Алгинского районного маслихата Актюбинской области от 16.11.2022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социальной помощи, установления размеров и определения перечня отдельных категорий нуждающихся граждан в Алгинском районе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6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Алгинского района Актюбинской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Актюбинской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"Алгинский районный отдел занятости и социальных программ";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решением акимов соответствующих административно -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Start w:name="z6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– получатели) в случае наступления трудной жизненной ситуации, а также к праздничным дням.</w:t>
      </w:r>
    </w:p>
    <w:bookmarkEnd w:id="8"/>
    <w:bookmarkStart w:name="z6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9"/>
    <w:bookmarkStart w:name="z6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Меры социальной поддержки, предусмотренные статьей 16 Закона Республики Казахстан "О социальной защите лиц с инвалидностью в Республике Казахстан", подпунктом 2) статьи 10, подпунктом 2) статьи 11, подпунктом 2) статьи 12, подпунктом 2) статьи 13, статьей 17 Закона Республики Казахстан "О ветеранах", оказываются в порядке, определенном настоящими Правилами.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в виде денежных выплат следующим категориям граждан: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в размере 2 140 000 (двух миллионов ста сорока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в размере 230 000 (двухсот 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Советских Социалистических Республик (далее – Союза ССР),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230 000 (двухсот 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в размере 230 000 (двухсот 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призвавшимся на учебные сборы и направлявшимся в Афганистан в период ведения боевых действий – в размере 230 000 (двухсот 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в размере 230 000 (двухсот 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Республик, принимавшим участие в урегулировании межэтнического конфликта в Нагорном Карабахе в период с 1986 по 1991 годы – в размере 230 000 (двухсот 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 в размере 150 000 (ста 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 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 умершего 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150 000 (ста 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 – 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- в размере 150 000 (ста 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100 000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100 000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умерших ветеранов Великой Отечественной Войны, которые не вступали в повторный брак – в размере 100 000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военнослужащих, погибших либо умерших вследствие ранения, контузии, увечья или заболевания, полученных в период боевых действий в Афганистане, которые не вступали в повторный брак – в размере 100 000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Конституции Республики Казахстан - 30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второй, третьей групп, детям с инвалидностью до шестнадцати лет и детям с инвалидностью первой, второй, третьей групп с шестнадцати до восемнадцати лет получающим государственные социальные пособия, единовременно без учета среднедушевого дохода - в размере 50 000 (пятьдесят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Независимости 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установленные Законом Республики Казахстан от 14 апреля 1993 года "О реабилитации жертв массовых политических репрессий" – в размере 120 000 (ста двадцати тысяч)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Алгинского районного маслихата Актюбинской области от 21.06.2023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находящимся в трудной жизненной ситуации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сиротство, отсутствие родительского попечения, безнадзорность несовершеннолетних, в том числе девиантное поведение; ограничение возможностей раннего психофизического развития детей от рождения до трех лет; стойкие нарушения функций организма, обусловленные физическими и (или) умственными возможностями; ограничение жизнедеятельности вследствие социально значимых заболеваний и заболеваний, представляющих опасность для окружающих; неспособность к самообслуживанию в связи с преклонным возрастом, вследствие перенесенной болезни и (или) инвалидности; жестокое обращение, приведшее к социальной дезадаптации и социальной депривации; бездомность (лица без определенного места жительства); освобождение из мест лишения свободы; нахождение на учете службы пробации; нахождение несовершеннолетних в специальных организациях образования, организациях образования с особым режимом содержания - предоставляется единовременно, с учетом среднедушевого дохода лица (семьи), не превышающего порога однократного размера прожиточного минимума - в размере не более 80 000 (восемьдесят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пожара, без учета среднедушевого дохода в размере не более 300 000 (триста тысяч) тенге, единовременно;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страдающим онкологическими заболеваниями и лицам, страдающим туберкулезным заболеванием, находящиеся на амбулаторном лечении, согласно списков, представленных государственным коммунальным предприятием "Алгинская районная больница" на праве хозяйственного ведения государственного учреждения "Управление здравоохранения Актюбинской области", а также лицам, инфицированным вирусом иммунодефицита человека, согласно справок предоставляемых государственным коммунальным предприятием "Областной центр по профилактике и борьбе со СПИД" на праве хозяйственного ведения государственного учреждения "Управление здравоохранения Актюбинской области", без учета дохода, ежемесячно но не более 6 (шести) месяцев в году – в размере 10 (десяти)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многодетным семьям, малообеспеченным гражданам, с учетом среднедушевого дохода лица (семьи), не превышающего порога однократного размера прожиточного минимума - в размере не более 140 000 (ста сорока тысяч) тенге, единовременно.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Алгинского районного маслихата Актюбинской области от 21.06.2023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13"/>
    <w:bookmarkStart w:name="z6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14"/>
    <w:bookmarkStart w:name="z6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Алгинского района на текущий финансовый год.</w:t>
      </w:r>
    </w:p>
    <w:bookmarkEnd w:id="15"/>
    <w:bookmarkStart w:name="z7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16"/>
    <w:bookmarkStart w:name="z7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23 сентября 2020 года № 424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Алгинского районного маслихата</w:t>
      </w:r>
    </w:p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27 сентября 2016 года № 45 "Об утверждении Правил оказания социальной помощи, установления размеров и определения перечня отдельных категорий нуждающихся граждан в Алгинском районе" (зарегистрированное в Реестре государственной регистрации нормативных правовых актов за № 5114, опубликованное 4 ноября 2016 года в газете "Жұлдыз-Звезда");</w:t>
      </w:r>
    </w:p>
    <w:bookmarkEnd w:id="18"/>
    <w:bookmarkStart w:name="z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27 августа 2018 года № 190 "О внесении изменения в решение Алгинского районного маслихата от 27 сентября 2016 года № 45 "Об утверждении Правил оказания социальной помощи, установления размеров и определения перечня отдельных категорий нуждающихся граждан в Алгинском районе"" (зарегистрированное в Реестре государственной регистрации нормативных правовых актов за № 3-3-182, опубликованное 4 октября 2018 года в Эталонном контрольном банке нормативных правовых актов Республики Казахстан в электронном виде);</w:t>
      </w:r>
    </w:p>
    <w:bookmarkEnd w:id="19"/>
    <w:bookmarkStart w:name="z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25 апреля 2019 года № 262 "О внесении изменений в решение Алгинского районного маслихата от 27 сентября 2016 года № 45 "Об утверждении Правил оказания социальной помощи, установления размеров и определения перечня отдельных категорий нуждающихся граждан в Алгинском районе"" (зарегистрированное в Реестре государственной регистрации нормативных правовых актов за № 6130, опубликованное 13 мая 2019 года в Эталонном контрольном банке нормативных правовых актов Республики Казахстан в электронном виде);</w:t>
      </w:r>
    </w:p>
    <w:bookmarkEnd w:id="20"/>
    <w:bookmarkStart w:name="z5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18 декабря 2019 года № 320 "О внесении изменений и дополнения в решение Алгинского районного маслихата от 27 сентября 2016 года № 45 "Об утверждении Правил оказания социальной помощи, установления размеров и определения перечня отдельных категорий нуждающихся граждан в Алгинском районе"" (зарегистрированное в Реестре государственной регистрации нормативных правовых актов за № 6599, опубликованное 27 декабря 2019 года в Эталонном контрольном банке нормативных правовых актов Республики Казахстан в электронном виде);</w:t>
      </w:r>
    </w:p>
    <w:bookmarkEnd w:id="21"/>
    <w:bookmarkStart w:name="z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27 марта 2020 года № 352 "О внесении дополнения в решение Алгинского районного маслихата от 27 сентября 2016 года № 45 "Об утверждении Правил оказания социальной помощи, установления размеров и определения перечня отдельных категорий нуждающихся граждан в Алгинском районе"" (зарегистрированное в Реестре государственной регистрации нормативных правовых актов за № 7023, опубликованное 13 апреля 2020 года в Эталонном контрольном банке нормативных правовых актов Республики Казахстан в электронном виде);</w:t>
      </w:r>
    </w:p>
    <w:bookmarkEnd w:id="22"/>
    <w:bookmarkStart w:name="z5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9 апреля 2020 года № 371 "О внесении дополнений в решение Алгинского районного маслихата от 27 сентября 2016 года № 45 "Об утверждении Правил оказания социальной помощи, установления размеров и определения перечня отдельных категорий нуждающихся граждан в Алгинском районе"" (зарегистрированное в Реестре государственной регистрации нормативных правовых актов за № 7048, опубликованное 17 апреля 2020 года в Эталонном контрольном банке нормативных правовых актов Республики Казахстан в электронном виде).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