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8893" w14:textId="0908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331 "Об утверждении бюджета города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409. Зарегистрировано Департаментом юстиции Актюбинской области 18 сентября 2020 года № 7439.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331 "Об утверждении бюджета города Алга на 2020-2022 годы" (зарегистрированное в Реестре государственной регистрации нормативных правовых актов № 6766,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"557 436,2" заменить цифрами "554 934,2"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"944 506" заменить цифрами "939 093,6";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 третьем - цифры "8 894" заменить цифрами "8 392";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 четвертом - цифры "2 000" заменить цифрой "0".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- 162 074,8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