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4d1a" w14:textId="4b84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334 "Об утверждении бюджета Бестамакского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412. Зарегистрировано Департаментом юстиции Актюбинской области 18 сентября 2020 года № 7421.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334 "Об утверждении бюджета Бестамакского сельского округа на 2020-2022 годы" (зарегистрированное в Реестре государственной регистрации нормативных правовых актов № 6748,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"101 154,5" заменить цифрами "101 660,5";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"94 708" заменить цифрами "95 214";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"163 347,6" заменить цифрами "166 649,7";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11 сентября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