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268" w14:textId="3f60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14 сентября 2020 года № 293. Зарегистрировано Департаментом юстиции Актюбинской области 15 сентября 2020 года № 7416.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интернет-ресурсе акимата Алгинского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14 сентября 2020 года № 293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 по Алгинскому району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