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393d" w14:textId="02a3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26 августа 2020 года № 404. Зарегистрировано Департаментом юстиции Актюбинской области 3 сентября 2020 года № 7388.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Алгинского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Алгинского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Алгинский районный маслихата от 26 августа 2020 года № 404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Алгинского района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Алгинского района (далее – специалисты).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"Алгинский районный отдел занятости и социальных программ".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(пяти) месячных расчетных показателей.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Алгинского районного маслихата Актюбинской области от 30.07.2024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 социальной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Алгинского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