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d7fd" w14:textId="accd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13 марта 2020 года № 346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26 августа 2020 года № 403. Зарегистрировано Департаментом юстиции Актюбинской области 2 сентября 2020 года № 7376.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13 марта 2020 года № 346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на 2020 год" (зарегистрированное в Реестре государственной регистрации нормативных правовых актов № 6903, опубликованное 18 марта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2020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Алгинского района следующую социальную поддержку на 2020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 бюджетный кредит в сумме не превышающей одну тысячу пятисоткратного размера месячного расчетного показателя.".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