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13ad" w14:textId="7411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331 "Об утверждении бюджета города Алга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августа 2020 года № 399. Зарегистрировано Департаментом юстиции Актюбинской области 19 августа 2020 года № 7331.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331 "Об утверждении бюджета города Алга на 2020-2022 годы" (зарегистрированное в Реестре государственной регистрации нормативных правовых актов № 6766,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"837 850,2" заменить цифрами "557 436,2"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"1 169 501" заменить цифрами "944 506";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цифру "0" заменить цифрами "370 278,5";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"289 246" заменить цифрами "64 251".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августа 2020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- 162 074,8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