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658e" w14:textId="c7c6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331 "Об утверждении бюджета города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376. Зарегистрировано Департаментом юстиции Актюбинской области 19 мая 2020 года № 7111.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331 "Об утверждении бюджета города Алга на 2020-2022 годы" (зарегистрированное в Реестре государственной регистрации нормативных правовых актов № 6766,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"838 850,2" заменить цифрами "837 850,2"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"855 641,5" заменить цифрами "1 169 501";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"55 419"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"3000" заменить цифрой "2000".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