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f9d6" w14:textId="d49f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332 "Об утверждении бюджета Акайского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377. Зарегистрировано Департаментом юстиции Актюбинской области 19 мая 2020 года № 7110.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332 "Об утверждении бюджета Акайского сельского округа на 2020-2022 годы" (зарегистрированное в Реестре государственной регистрации нормативных правовых актов № 6768, опубликованное 28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"19 309,4" заменить цифрами "18 809,4";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цифры "16 309" заменить цифрами "15 809";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"19 309,4" заменить цифрами "18 809,4".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– цифры "500" заменить цифрами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маслихата Алгинского района"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