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e881" w14:textId="b33e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9 апреля 2020 года № 371. Зарегистрировано Департаментом юстиции Актюбинской области 10 апреля 2020 года № 7048. Утратило силу решением Алгинского районного маслихата Актюбинской области от 23 сентября 2020 года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23.09.2020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№ 5114, опубликованное 4 ноября 2016 года в информационно-правовой системе нормативных правовых актов Республики Казахстан "Әділет") следующие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Алгинском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чрезвычайное положение – временная мера, применяемая исключительно в интересах обеспечения безопасности граждан и защиты конституционного строя Республики Казахстан и предоставляющая собой особый правовой режим деятельности государственных органов, организаций, допускающий установление отдельных ограничений прав и свобод граждан, иностранцев и лиц без гражданства, а также прав юридических лиц и возлагающий на них дополнительные обязанности.".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Единовременная социальная помощь предоставляется при введении чрезвычайного положения на территории Республики Казахстан в размере 20 000 (двадцати тысяч) тенге на одного человека без учета дохода и только по одной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первой, второй и третьей группы, детям-инвалидам до шестнадцати лет, родителям, воспитывающим ребенка инвалида согласно спискам предоставленным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онкологическими заболеваниями, инфицированным вирусом иммунодефицита человека и больным различной формой туберкулеза получающим амбулаторное лечение, согласно спискам государственного коммунального предприятия "Алгинская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одиноко проживающим престарелым гражданам обслуживаемым социальными работниками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семьям, не получающим адресную социальную помощь, доходы которых на каждого члена семьи не превышают 1 (одно) кратного размера прожиточного минимума по Актюбинской области, согласно спискам предоставленным акимами городского и сельских округов, утвержденных специальной районной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предъявления документов.".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апреля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 __________________ 2020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