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c470" w14:textId="313c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337 "Об утверждении бюджета Каракудыкского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апреля 2020 года № 362. Зарегистрировано Департаментом юстиции Актюбинской области 8 апреля 2020 года № 7020.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337 "Об утверждении бюджета Каракудыкского сельского округа на 2020-2022 годы" (зарегистрированное в Реестре государственной регистрации нормативных правовых актов № 6749,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"26 880" заменить цифрами "27 534,3";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"42" заменить цифрами "696,3";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"26 880" заменить цифрами "27 534,3";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Алгинского района"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 апреля 2020 года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23434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27 534,3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