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d2f6" w14:textId="a93d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334 "Об утверждении бюджета Бестамакского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апреля 2020 года № 359. Зарегистрировано Департаментом юстиции Актюбинской области 8 апреля 2020 года № 7016.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334 "Об утверждении бюджета Бестамакского сельского округа на 2020-2022 годы" (зарегистрированное в Реестре государственной регистрации нормативных правовых актов № 6748,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"140 471" заменить цифрами "140 654,5";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"90" заменить цифрами "273,5";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"140 471" заменить цифрами "143 450,6";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 дефицит бюджета - цифры "0" заменить цифрами "-2 979,6";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цифру "0"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"2 979,6".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 апреля 2020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