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3f3d5" w14:textId="2f3f3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8 января 2020 года № 343 "Об утверждении бюджета Ушкудыкского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 апреля 2020 года № 368. Зарегистрировано Департаментом юстиции Актюбинской области 8 апреля 2020 года № 6999.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8 января 2020 года № 343 "Об утверждении бюджета Ушкудыкского сельского округа на 2020-2022 годы" (зарегистрированное в Реестре государственной регистрации нормативных правовых актов № 6710, опубликованное 21 января 2020 года в эталонном контрольном банке нормативных правовых актов Республики Казахстан в электронном виде) следующее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"28 630" заменить цифрами "28 930,1";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цифры "10" заменить цифрами "10,1";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"25 605" заменить цифрами "25 905";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"28 630" заменить цифрами "28 930,1".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Алгинского района" в установленном законодательном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Алгинского районного маслихата, после его официального опубликования.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Джармухамбетова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1 апреля 2020 года № 368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Алгинского районного маслихата от 8 января 2020 года № 343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Ушкудыкского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