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90c8" w14:textId="01e9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марта 2020 года № 346. Зарегистрировано Департаментом юстиции Актюбинской области 18 марта 2020 года № 6903.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Алгинского районного маслихата Актюбинской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Алгинского района следующую социальную поддержку на 2020 год":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 бюджетный кредит в сумме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