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2433" w14:textId="d3c2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Алгинскому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11 февраля 2020 года № 59. Зарегистрировано Департаментом юстиции Актюбинской области 12 февраля 2020 года № 6810.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Алгинского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Алгинскому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"Алгинский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Алгинского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Алгинского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Алгинского района от 11 февраля 2020 года № 59</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Алгинскому району на 2020 год в разрезе организаций</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"Алгинский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"Алгинская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"Алгинский районный отдел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"Алга -Жылу" на праве хозяйственного ведения при государственном учреждении "Алгинский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